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1105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18810586250410037189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18810586250410037189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18810586250410037189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22.04.2025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63828</w:t>
      </w:r>
      <w:r>
        <w:rPr>
          <w:rFonts w:ascii="Times New Roman" w:eastAsia="Times New Roman" w:hAnsi="Times New Roman" w:cs="Times New Roman"/>
        </w:rPr>
        <w:t xml:space="preserve"> от 05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18810586250410037189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0412365400725011052520132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